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Даданова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Бекзата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Сабыржановича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31.08.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Даданов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Б.С.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руб., назначенный на основании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18810555240607100906 от 30.05.2024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Даданов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07.05.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Даданов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Б.С.,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Даданов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Б.С.,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Даданов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18810555240607100906 от 30.05.2024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Даданова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Даданова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Бекзата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Сабыржановича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/одна тысяча </w:t>
      </w:r>
      <w:r>
        <w:rPr>
          <w:rFonts w:ascii="Times New Roman" w:eastAsia="Times New Roman" w:hAnsi="Times New Roman" w:cs="Times New Roman"/>
          <w:sz w:val="28"/>
          <w:szCs w:val="28"/>
        </w:rPr>
        <w:t>шестьсот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Даданов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52520170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22944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25513-FEBC-41A4-B351-F604628A6D2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